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activeimmunity    </w:t>
      </w:r>
      <w:r>
        <w:t xml:space="preserve">   allergy    </w:t>
      </w:r>
      <w:r>
        <w:t xml:space="preserve">   animalbites    </w:t>
      </w:r>
      <w:r>
        <w:t xml:space="preserve">   antibodies    </w:t>
      </w:r>
      <w:r>
        <w:t xml:space="preserve">   Antigen    </w:t>
      </w:r>
      <w:r>
        <w:t xml:space="preserve">   bacteria    </w:t>
      </w:r>
      <w:r>
        <w:t xml:space="preserve">   Bcell    </w:t>
      </w:r>
      <w:r>
        <w:t xml:space="preserve">   cholera    </w:t>
      </w:r>
      <w:r>
        <w:t xml:space="preserve">   Coronavirus    </w:t>
      </w:r>
      <w:r>
        <w:t xml:space="preserve">   cough    </w:t>
      </w:r>
      <w:r>
        <w:t xml:space="preserve">   dengue    </w:t>
      </w:r>
      <w:r>
        <w:t xml:space="preserve">   direct    </w:t>
      </w:r>
      <w:r>
        <w:t xml:space="preserve">   disease    </w:t>
      </w:r>
      <w:r>
        <w:t xml:space="preserve">   epidemic    </w:t>
      </w:r>
      <w:r>
        <w:t xml:space="preserve">   flu    </w:t>
      </w:r>
      <w:r>
        <w:t xml:space="preserve">   gastricjuice    </w:t>
      </w:r>
      <w:r>
        <w:t xml:space="preserve">   helperTcell    </w:t>
      </w:r>
      <w:r>
        <w:t xml:space="preserve">   histamine    </w:t>
      </w:r>
      <w:r>
        <w:t xml:space="preserve">   HIV    </w:t>
      </w:r>
      <w:r>
        <w:t xml:space="preserve">   indirect    </w:t>
      </w:r>
      <w:r>
        <w:t xml:space="preserve">   infected    </w:t>
      </w:r>
      <w:r>
        <w:t xml:space="preserve">   killerTcell    </w:t>
      </w:r>
      <w:r>
        <w:t xml:space="preserve">   malaria    </w:t>
      </w:r>
      <w:r>
        <w:t xml:space="preserve">   measles    </w:t>
      </w:r>
      <w:r>
        <w:t xml:space="preserve">   mosquito    </w:t>
      </w:r>
      <w:r>
        <w:t xml:space="preserve">   mucus    </w:t>
      </w:r>
      <w:r>
        <w:t xml:space="preserve">   mumps    </w:t>
      </w:r>
      <w:r>
        <w:t xml:space="preserve">   nosejuice    </w:t>
      </w:r>
      <w:r>
        <w:t xml:space="preserve">   pandemic    </w:t>
      </w:r>
      <w:r>
        <w:t xml:space="preserve">   pathogen    </w:t>
      </w:r>
      <w:r>
        <w:t xml:space="preserve">   pertusis    </w:t>
      </w:r>
      <w:r>
        <w:t xml:space="preserve">   phagocyte    </w:t>
      </w:r>
      <w:r>
        <w:t xml:space="preserve">   plague    </w:t>
      </w:r>
      <w:r>
        <w:t xml:space="preserve">   plantpollen    </w:t>
      </w:r>
      <w:r>
        <w:t xml:space="preserve">   rubella    </w:t>
      </w:r>
      <w:r>
        <w:t xml:space="preserve">   shingles    </w:t>
      </w:r>
      <w:r>
        <w:t xml:space="preserve">   smallpox    </w:t>
      </w:r>
      <w:r>
        <w:t xml:space="preserve">   sneeze    </w:t>
      </w:r>
      <w:r>
        <w:t xml:space="preserve">   splinter    </w:t>
      </w:r>
      <w:r>
        <w:t xml:space="preserve">   sweat    </w:t>
      </w:r>
      <w:r>
        <w:t xml:space="preserve">   vaccinations    </w:t>
      </w:r>
      <w:r>
        <w:t xml:space="preserve">   vaccine    </w:t>
      </w:r>
      <w:r>
        <w:t xml:space="preserve">   virus    </w:t>
      </w:r>
      <w:r>
        <w:t xml:space="preserve">   whitebloodcell    </w:t>
      </w:r>
      <w:r>
        <w:t xml:space="preserve">   whooppingcough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2021-10-11T09:34:54Z</dcterms:created>
  <dcterms:modified xsi:type="dcterms:W3CDTF">2021-10-11T09:34:54Z</dcterms:modified>
</cp:coreProperties>
</file>