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is given to a molecule produced in response to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used to produce monoclonal antibodies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describes antibodies that are used in diagnosing disease or are used in pregnancy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given to proteins found on the surface of pathogens that are identified as being foreign by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two words describe the protection given to a population when sufficient numbers of the population have bee vaccinated against a pathogen (4, 8)t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describes the relationship between the shape of an antibody and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type of white blood cell that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white blood cell that can engulf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general name given to a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cells are spleen cells fused with when producing monoclonal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microscopic acellular structures that can replicate inside host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type of life cycle of a virus that results in the replicating virus bursting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lymphocyte is important in a secondary immune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2021-10-11T09:35:03Z</dcterms:created>
  <dcterms:modified xsi:type="dcterms:W3CDTF">2021-10-11T09:35:03Z</dcterms:modified>
</cp:coreProperties>
</file>