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Chemical released by the body in response to an injury or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sexually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 White blood cells that fight diseases by activating the B-cells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recognizing foreign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movement of B cells to produce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anti-bodies destroying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the body cannot recognize, usually 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WBC that fights infection by swallowing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Blood cells that fight  infection and prevent the growth of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Specific particles created by the immune system to destroy specific disease causing invaders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disease that can be spread by contact with infected people animals water 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version of auntie Jen that provides immunity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Third and order or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contact touching and infected individual including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allergic reaction that can result in swelling breathing difficulty and sometimes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Swelling and redness at the site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highly specific attack on a antigen or pathogen by the creation of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white blood cells that fights diseases by talking antigens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quick and general immune response you're born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substance that causes an allergic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2021-10-11T09:33:36Z</dcterms:created>
  <dcterms:modified xsi:type="dcterms:W3CDTF">2021-10-11T09:33:36Z</dcterms:modified>
</cp:coreProperties>
</file>