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Autoimmunity    </w:t>
      </w:r>
      <w:r>
        <w:t xml:space="preserve">   Cytokine    </w:t>
      </w:r>
      <w:r>
        <w:t xml:space="preserve">   Anaphylaxis    </w:t>
      </w:r>
      <w:r>
        <w:t xml:space="preserve">   Inflammation    </w:t>
      </w:r>
      <w:r>
        <w:t xml:space="preserve">   Macrophages    </w:t>
      </w:r>
      <w:r>
        <w:t xml:space="preserve">   Phagocytosis    </w:t>
      </w:r>
      <w:r>
        <w:t xml:space="preserve">   Immunization    </w:t>
      </w:r>
      <w:r>
        <w:t xml:space="preserve">   Antibodies    </w:t>
      </w:r>
      <w:r>
        <w:t xml:space="preserve">   Antigens    </w:t>
      </w:r>
      <w:r>
        <w:t xml:space="preserve">   Killer T    </w:t>
      </w:r>
      <w:r>
        <w:t xml:space="preserve">   Helper T    </w:t>
      </w:r>
      <w:r>
        <w:t xml:space="preserve">   Passive    </w:t>
      </w:r>
      <w:r>
        <w:t xml:space="preserve">   Adaptive    </w:t>
      </w:r>
      <w:r>
        <w:t xml:space="preserve">   B Lymphocyte    </w:t>
      </w:r>
      <w:r>
        <w:t xml:space="preserve">   Innate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2022-01-25T03:43:11Z</dcterms:created>
  <dcterms:modified xsi:type="dcterms:W3CDTF">2022-01-25T03:43:11Z</dcterms:modified>
</cp:coreProperties>
</file>