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Raises body temperature in order to speed up healing process and stop bacteria from multiplying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Enable the body to respond to antigens of it is encountered again and memorizes new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increase body temperature, blood flow and oxygen levels to immobilize the infected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Travel a lot in order to stimulate the production of B and Cytotoxic 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Works in groups of 20 plus cells to kill bacteria and amplify inflammation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Controls how many B and T cells are needed and is able to slow down and stop B and T cells when the infected area has been dealt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Kills cells by infecting the target with perforins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alone leads to disabling foreign particles while together leads to binding and killing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Hunt and Kill infected cell by working with antigens to create perfroins which causes cell membranes to burst and will clone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an antibody factory that releases antibodies to go against a specific antigen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Wanders around and eats foreign invaders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 System</dc:title>
  <dcterms:created xsi:type="dcterms:W3CDTF">2021-10-11T09:33:45Z</dcterms:created>
  <dcterms:modified xsi:type="dcterms:W3CDTF">2021-10-11T09:33:45Z</dcterms:modified>
</cp:coreProperties>
</file>