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p>
      <w:pPr>
        <w:pStyle w:val="Questions"/>
      </w:pPr>
      <w:r>
        <w:t xml:space="preserve">1. MUEIMN SYETSM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OBTIANUNCI EPDIRO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OMMYER LECL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TNIMIMYU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CITAVE IIYNUMMT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SSEVAPI MMNYUITI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ENICCAV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ARITFIALIC TYMMIIUN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IARCGLLE TCOERAIN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OUUMITMENA ROSDDIER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ANCERC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2021-10-11T09:33:28Z</dcterms:created>
  <dcterms:modified xsi:type="dcterms:W3CDTF">2021-10-11T09:33:28Z</dcterms:modified>
</cp:coreProperties>
</file>