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Humoral    </w:t>
      </w:r>
      <w:r>
        <w:t xml:space="preserve">   Memory Cells    </w:t>
      </w:r>
      <w:r>
        <w:t xml:space="preserve">   Pathogens    </w:t>
      </w:r>
      <w:r>
        <w:t xml:space="preserve">   Receptors    </w:t>
      </w:r>
      <w:r>
        <w:t xml:space="preserve">   Acquired Immunity    </w:t>
      </w:r>
      <w:r>
        <w:t xml:space="preserve">   Antibody    </w:t>
      </w:r>
      <w:r>
        <w:t xml:space="preserve">   Lymphocytes    </w:t>
      </w:r>
      <w:r>
        <w:t xml:space="preserve">   B Cells    </w:t>
      </w:r>
      <w:r>
        <w:t xml:space="preserve">   T Cells    </w:t>
      </w:r>
      <w:r>
        <w:t xml:space="preserve">   Antigen    </w:t>
      </w:r>
      <w:r>
        <w:t xml:space="preserve">   Innate Immunity    </w:t>
      </w:r>
      <w:r>
        <w:t xml:space="preserve">   Natural Killer Cells    </w:t>
      </w:r>
      <w:r>
        <w:t xml:space="preserve">   Inflammatory Response    </w:t>
      </w:r>
      <w:r>
        <w:t xml:space="preserve">   Interferons    </w:t>
      </w:r>
      <w:r>
        <w:t xml:space="preserve">   Phagocytes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2021-10-11T09:33:36Z</dcterms:created>
  <dcterms:modified xsi:type="dcterms:W3CDTF">2021-10-11T09:33:36Z</dcterms:modified>
</cp:coreProperties>
</file>