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help improve your immune system.. hint you only have to do it 20 minutes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that is located inside the bone and helps the system greatly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not only helps your system but teaches it how to fight off a sickness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cells,tissues, and organs that all work together in order to protect your body and everything inside of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immune system destroys good tissue instead of bad it is ________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organ that releases antibodies.... located by your throat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organ that has a role in the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damage your immune system... you get like this when school work piles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to _____can hurt your immune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 releases unwanted ________ this is what hurts  your immune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</dc:title>
  <dcterms:created xsi:type="dcterms:W3CDTF">2021-10-11T09:33:56Z</dcterms:created>
  <dcterms:modified xsi:type="dcterms:W3CDTF">2021-10-11T09:33:56Z</dcterms:modified>
</cp:coreProperties>
</file>