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Immune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VIRUSES    </w:t>
      </w:r>
      <w:r>
        <w:t xml:space="preserve">   VACCINES    </w:t>
      </w:r>
      <w:r>
        <w:t xml:space="preserve">   THYMUS    </w:t>
      </w:r>
      <w:r>
        <w:t xml:space="preserve">   SPLEEN    </w:t>
      </w:r>
      <w:r>
        <w:t xml:space="preserve">   PARASITES    </w:t>
      </w:r>
      <w:r>
        <w:t xml:space="preserve">   LYMPHOCYTES    </w:t>
      </w:r>
      <w:r>
        <w:t xml:space="preserve">   LYMPH NODES    </w:t>
      </w:r>
      <w:r>
        <w:t xml:space="preserve">   LEUKOCYTES    </w:t>
      </w:r>
      <w:r>
        <w:t xml:space="preserve">   IMMUNESYSTEM    </w:t>
      </w:r>
      <w:r>
        <w:t xml:space="preserve">   CELLS    </w:t>
      </w:r>
      <w:r>
        <w:t xml:space="preserve">   BONE MARROW    </w:t>
      </w:r>
      <w:r>
        <w:t xml:space="preserve">   BACTERIA    </w:t>
      </w:r>
      <w:r>
        <w:t xml:space="preserve">   DISEASES    </w:t>
      </w:r>
      <w:r>
        <w:t xml:space="preserve">   AUTOIMMUNE    </w:t>
      </w:r>
      <w:r>
        <w:t xml:space="preserve">   ALLERGIES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System</dc:title>
  <dcterms:created xsi:type="dcterms:W3CDTF">2021-10-11T09:33:41Z</dcterms:created>
  <dcterms:modified xsi:type="dcterms:W3CDTF">2021-10-11T09:33:41Z</dcterms:modified>
</cp:coreProperties>
</file>