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Immune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blockage of lymph vessels?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considered the "janitors"?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your early warning defense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protects from pathogens in the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immunity are vaccinations?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type of immunity is specific?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activates macrophages?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are mature B cells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Promotes the development of T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puts holes in bacterial cells to tear it apart?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Peyer's patches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prevents clotting?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 fever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 Crossword</dc:title>
  <dcterms:created xsi:type="dcterms:W3CDTF">2021-10-11T09:34:04Z</dcterms:created>
  <dcterms:modified xsi:type="dcterms:W3CDTF">2021-10-11T09:34:04Z</dcterms:modified>
</cp:coreProperties>
</file>