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phagocyte attack creates a set of symptoms in the area called....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 make chemicals that target specific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surround and destroy the pathogen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responsible for producing antibodies.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can be referred to as an infectious agent, or simply a germ.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help the body fight infection and other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a type of immune cell that can kill certain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the bodily system that protects the body from foreign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I'm a blood protein produced in response to and counteracting a specific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a substance used to stimulate the production of antibodies and provide immunity against one or several diseases,</w:t>
            </w:r>
          </w:p>
        </w:tc>
      </w:tr>
    </w:tbl>
    <w:p>
      <w:pPr>
        <w:pStyle w:val="WordBankMedium"/>
      </w:pPr>
      <w:r>
        <w:t xml:space="preserve">   Pathogen    </w:t>
      </w:r>
      <w:r>
        <w:t xml:space="preserve">   White- Blood- Cell    </w:t>
      </w:r>
      <w:r>
        <w:t xml:space="preserve">   Antibody    </w:t>
      </w:r>
      <w:r>
        <w:t xml:space="preserve">   Phagocyte    </w:t>
      </w:r>
      <w:r>
        <w:t xml:space="preserve">   Lymphocytes    </w:t>
      </w:r>
      <w:r>
        <w:t xml:space="preserve">   Immune System    </w:t>
      </w:r>
      <w:r>
        <w:t xml:space="preserve">   Inflammation    </w:t>
      </w:r>
      <w:r>
        <w:t xml:space="preserve">   B-Cells    </w:t>
      </w:r>
      <w:r>
        <w:t xml:space="preserve">   Killer t-cells    </w:t>
      </w:r>
      <w:r>
        <w:t xml:space="preserve">   Vaccine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 Crossword Puzzle</dc:title>
  <dcterms:created xsi:type="dcterms:W3CDTF">2021-10-11T09:35:08Z</dcterms:created>
  <dcterms:modified xsi:type="dcterms:W3CDTF">2021-10-11T09:35:08Z</dcterms:modified>
</cp:coreProperties>
</file>