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antibody is in the highest concentration during a primary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arm of adaptive immunity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Glycoprotein markers on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MHC molecule is on the surface of almost all nucleated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proteins produced by ummune cells to enhance immune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CT surrounds most lympoid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NK cells, basophils, and dendritic cells are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arm of adaptive immunity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abundant antibody that is able to cross though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MHC molecule is found on APC's</w:t>
            </w:r>
          </w:p>
        </w:tc>
      </w:tr>
    </w:tbl>
    <w:p>
      <w:pPr>
        <w:pStyle w:val="WordBankMedium"/>
      </w:pPr>
      <w:r>
        <w:t xml:space="preserve">   Cell-mediated    </w:t>
      </w:r>
      <w:r>
        <w:t xml:space="preserve">   Antigens    </w:t>
      </w:r>
      <w:r>
        <w:t xml:space="preserve">   Class 1    </w:t>
      </w:r>
      <w:r>
        <w:t xml:space="preserve">   Class 2    </w:t>
      </w:r>
      <w:r>
        <w:t xml:space="preserve">   Reticular    </w:t>
      </w:r>
      <w:r>
        <w:t xml:space="preserve">   Nonphagocytic    </w:t>
      </w:r>
      <w:r>
        <w:t xml:space="preserve">   Cytokines    </w:t>
      </w:r>
      <w:r>
        <w:t xml:space="preserve">   Humoral mediated    </w:t>
      </w:r>
      <w:r>
        <w:t xml:space="preserve">   IgG    </w:t>
      </w:r>
      <w:r>
        <w:t xml:space="preserve">   IgM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Crossword</dc:title>
  <dcterms:created xsi:type="dcterms:W3CDTF">2021-10-11T09:33:57Z</dcterms:created>
  <dcterms:modified xsi:type="dcterms:W3CDTF">2021-10-11T09:33:57Z</dcterms:modified>
</cp:coreProperties>
</file>