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HIV/AIDS</w:t>
      </w:r>
    </w:p>
    <w:p>
      <w:pPr>
        <w:pStyle w:val="Questions"/>
      </w:pPr>
      <w:r>
        <w:t xml:space="preserve">1. UAQEIRD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RDAEIAR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ARESAWNES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FEREV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CFNEINTIO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SYRMOEDN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LOODB LLEC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TELLC-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NCRICOH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MEINUM SYETSM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AASNEU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SAITNRTM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IADS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HIV/AIDS</dc:title>
  <dcterms:created xsi:type="dcterms:W3CDTF">2021-10-11T09:34:39Z</dcterms:created>
  <dcterms:modified xsi:type="dcterms:W3CDTF">2021-10-11T09:34:39Z</dcterms:modified>
</cp:coreProperties>
</file>