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Immune System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trap germs and other bacteria that can go in when breathing.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Bone Marrow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Trains and develops T-cells.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White blood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Defends the body from deadly pathogens.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Spleen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Produced by the tonsils which help kill germs.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HIV/AIDS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It’s made up of lymph nodes, vessels, ducts, tissue, and capillaries that move substances throughout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Red blood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blood cells.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Lymphatic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Keeps bodily fluids balanced but it is possible to live without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Antibodies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 the body by fighting infections and other diseases.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T-cells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Viral infection that breaks down  important white blood cells and makes the immune system weak.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Thymus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produced in the marrow.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Tonsils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Quiz</dc:title>
  <dcterms:created xsi:type="dcterms:W3CDTF">2021-10-11T09:34:54Z</dcterms:created>
  <dcterms:modified xsi:type="dcterms:W3CDTF">2021-10-11T09:34:54Z</dcterms:modified>
</cp:coreProperties>
</file>