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carcin/o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phag/o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immune, protection, 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lymph, lymphatic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sarc/o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 node or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-tic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lymphangi/o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new, strange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tumor neoplasm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neo-, ne/o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lymph/o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eat, swallow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splen/o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formative material of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immun/o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flesh, connective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onc/o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-oma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lymphaden/o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poison, poisonous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tox/o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Word Parts</dc:title>
  <dcterms:created xsi:type="dcterms:W3CDTF">2021-10-11T09:34:20Z</dcterms:created>
  <dcterms:modified xsi:type="dcterms:W3CDTF">2021-10-11T09:34:20Z</dcterms:modified>
</cp:coreProperties>
</file>