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Immune System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Pancreas stopped producing insulin in one's body and injects insulin through needles, therefore this person has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Autoimmune Diseases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 when the lungs inflame and make it hard for a person to breathe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Bone Marrow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Overactive thyroid, major symptom: elevated blood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Viruses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Underactive thyroid, major symptom: weight gain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Spleen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flexible tissue in the interior of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Hashimotos'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bean-shaped glands throughout a persons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Type 1 Diabetes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Conditions that appear when an immune response is abnormal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Graves Disease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agents that attack a person immune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Lymph Nodes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abdominal organ involved in the production and removal of blood cells and forming part of the immune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Asthma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small masses of lymphoid tissue in the throat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Tonsils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 Words</dc:title>
  <dcterms:created xsi:type="dcterms:W3CDTF">2021-10-11T09:33:54Z</dcterms:created>
  <dcterms:modified xsi:type="dcterms:W3CDTF">2021-10-11T09:33:54Z</dcterms:modified>
</cp:coreProperties>
</file>