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toxo    </w:t>
      </w:r>
      <w:r>
        <w:t xml:space="preserve">   tic    </w:t>
      </w:r>
      <w:r>
        <w:t xml:space="preserve">   spleno    </w:t>
      </w:r>
      <w:r>
        <w:t xml:space="preserve">   sarco    </w:t>
      </w:r>
      <w:r>
        <w:t xml:space="preserve">   plasm    </w:t>
      </w:r>
      <w:r>
        <w:t xml:space="preserve">   phago    </w:t>
      </w:r>
      <w:r>
        <w:t xml:space="preserve">   onco    </w:t>
      </w:r>
      <w:r>
        <w:t xml:space="preserve">   oma    </w:t>
      </w:r>
      <w:r>
        <w:t xml:space="preserve">   neo    </w:t>
      </w:r>
      <w:r>
        <w:t xml:space="preserve">   lymphangio    </w:t>
      </w:r>
      <w:r>
        <w:t xml:space="preserve">   lymphadeno    </w:t>
      </w:r>
      <w:r>
        <w:t xml:space="preserve">   lympho    </w:t>
      </w:r>
      <w:r>
        <w:t xml:space="preserve">   immuno    </w:t>
      </w:r>
      <w:r>
        <w:t xml:space="preserve">   carcino    </w:t>
      </w:r>
      <w:r>
        <w:t xml:space="preserve">   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2021-10-11T09:33:43Z</dcterms:created>
  <dcterms:modified xsi:type="dcterms:W3CDTF">2021-10-11T09:33:43Z</dcterms:modified>
</cp:coreProperties>
</file>