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bloodborne infection in which the virus damages or kills the T cells of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general term applied to malignancies affecting lymphoid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the function of destroying worn-out erythrocytes (RBC) and releasing their hemoglobin for 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produced in response to the presence of antigens, particularly viruses or tumor cells; they activate the immune system, fight viruses, and signal other cells to increase their defenses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cancer is spread to a new site; may refer to the tumor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becoming progressively worse and life-threatening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acute viral infection characterized by painful skin eruptions that follow the underlyinh route of the inflamed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disease process affecting a lymph node or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breast cancer that starts in the milk duct, breaks through the wall of that duct, and invades the surrounding fatty breast tissue; also known as invasive ductal carcinoma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three types of cells that are formed in bone marrow as stem cells that act as specialized antibodies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radiographic examination of the breasts to detect the presence of tumors or precancerrous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swelling due to an abnormal accumulation of lymph fluid within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prevents or reduces the body's normal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treatment of disease by either stimulating or repressing the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bind with specific antigens in the antigen-antibody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diagnostic test to detect damage or malformation of the lymphatic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infection caused by the Epstein-Barr virus (EBV) that is characterized by fever, a sore throat, and enlarged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spread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benign tumor formed by an abnormal collection of lymphatic vessels due to a congenital malformation of the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malignancy of the lymphatic system that is distinguished from non-Hodgkin's lymphoma by the presence of large, cancerous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leukocyte that surrounds and kills invading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caused by a parasite that lives in certain mosquitoes and is transferred to humans by the bite of an infected mosquito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2021-10-11T09:34:06Z</dcterms:created>
  <dcterms:modified xsi:type="dcterms:W3CDTF">2021-10-11T09:34:06Z</dcterms:modified>
</cp:coreProperties>
</file>