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enlargement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slender spiral-shaped bacteria that have flexible walls and are capable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acute viral infection transmitted to humans through the bite or saliva of an infected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 or an animal that lives on or within aother living organism at the expense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about 30 species of bacteria that form irregular groups or clusters resembling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malignant tumor derived from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that form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hard-tissue sarcoma usually involving the upper shaft of long bones, the pelvis, or the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parasite that is most commonly transmitted from pets to humans by contact with contaminated animal feces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bacteria that live in lice, fleas, ticks, and mites that transmit infection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radiation therapy administered at a distance from the body that is precisely targested with the use of 3D computer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used to describe all lymphomas other than Hodgkin's lymphoma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by a pathogen that normally does not cause illness in healthy humans, but is able to cause an infection in a weakened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reaction to an allergen; also described as anaphylaxis or anaphylactic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viral infection characterized by a low-grade fever, swollen glands, inflamed eyes, and a fine, pink rash; also known as German measles or 3-day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malignant tumor that arises from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contagious disease caused by a herpes virus characterized by a fever and rash; also known as chicken 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benign tumor made up of muscle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2021-10-11T09:34:09Z</dcterms:created>
  <dcterms:modified xsi:type="dcterms:W3CDTF">2021-10-11T09:34:09Z</dcterms:modified>
</cp:coreProperties>
</file>