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targets infected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filter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blood cells that search for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permeable and have minivalves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empties lymph into venous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response triggered by damaged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permeable and have mini valves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 lymphocytes become immunocompetent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 plasma cells that secrete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trap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antibody mediated immunity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active immunity that is artificially aquired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that regulates immunity, inflammation, and hematopoiesis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body fluids and mark antigens for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stores body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response and regulated by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manage immune system response and kills infected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2021-10-11T09:34:11Z</dcterms:created>
  <dcterms:modified xsi:type="dcterms:W3CDTF">2021-10-11T09:34:11Z</dcterms:modified>
</cp:coreProperties>
</file>