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and 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filters pathogens out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exposing a person to pathogens on purpose so the individual will develop immunity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Thread like particles that reproduce by taking over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respond to pathogens in the blood and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 infected, damaged, or cancerous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system that fights to protect the body from specific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response to each type of pathogen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white blood cell involved in an immune system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celled organism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 and T Cells that do not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causes a disease in another living thing. Can be virus, bacteria, protozoa, or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trap pathogens that enter the body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celled organism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lymphocytes while they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organisms, including mushrooms and yeasts, that grow as single cells or thread like filaments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and Infectious Diseases</dc:title>
  <dcterms:created xsi:type="dcterms:W3CDTF">2021-10-11T09:33:34Z</dcterms:created>
  <dcterms:modified xsi:type="dcterms:W3CDTF">2021-10-11T09:33:34Z</dcterms:modified>
</cp:coreProperties>
</file>