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cells will turn into antibody factories that produce antibodies against the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Immune cells will release pyrogens when they come in contact with invaders to reset your body's thermostat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split into two categories and they protect non-infected cells and when activated kill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foreign invaders and cellular debris throughout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molecules will be attacked by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down and stop the activity of B and T cells once the infection is gone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through blood killing cancer cells by releasing chemicals called perforins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that will attack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APC travels to the lymph nodes and stimulates production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accumulation of fluid under the skin causing redness, heat, swelling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cells can hang out in the body for up to 20 years enabling body to respond quickly to that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Mainly attack cells infects with a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2021-10-11T09:34:13Z</dcterms:created>
  <dcterms:modified xsi:type="dcterms:W3CDTF">2021-10-11T09:34:13Z</dcterms:modified>
</cp:coreProperties>
</file>