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WBC's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      classes of immunoglobulins.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stem cells originate from   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that produces T-cells and turns to fat cells by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in which bone marrow becomes cancerous and produces excess WBC's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type of WBC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Destroy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that gives rise to granulocytes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cells recognize pathogens and activate other immune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immunity from    antibodies produced by plasma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Leukocytes are found in several places throughout  the body especially an organ called     located in the abdominal cavity responsible for filtering old RBC's.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2021-10-11T09:34:17Z</dcterms:created>
  <dcterms:modified xsi:type="dcterms:W3CDTF">2021-10-11T09:34:17Z</dcterms:modified>
</cp:coreProperties>
</file>