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body that helps fight against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proteins that bind to antigen and stop the pathogen from replicating, mark antigen for destruction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produced in an allergic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the disease but is not sick ( aka mosquitos and malaria)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 specific response to pathogens that increases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acquired immunity,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acquired immunity, immunity from an outside source ( not your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overreaction to something not harmful, overactive immune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to fights certain back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your body identifies as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innate immunity, skin, saliva, inflammation, mucous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that inhibit the growth of viral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disease that can be transmitted from animals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antibodies and help build memory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</dc:title>
  <dcterms:created xsi:type="dcterms:W3CDTF">2021-10-11T09:34:24Z</dcterms:created>
  <dcterms:modified xsi:type="dcterms:W3CDTF">2021-10-11T09:34:24Z</dcterms:modified>
</cp:coreProperties>
</file>