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Bcell    </w:t>
      </w:r>
      <w:r>
        <w:t xml:space="preserve">   Tcell    </w:t>
      </w:r>
      <w:r>
        <w:t xml:space="preserve">   Acquired    </w:t>
      </w:r>
      <w:r>
        <w:t xml:space="preserve">   Adenoid    </w:t>
      </w:r>
      <w:r>
        <w:t xml:space="preserve">   Antibody    </w:t>
      </w:r>
      <w:r>
        <w:t xml:space="preserve">   Antigen    </w:t>
      </w:r>
      <w:r>
        <w:t xml:space="preserve">   Axillary    </w:t>
      </w:r>
      <w:r>
        <w:t xml:space="preserve">   Capillary    </w:t>
      </w:r>
      <w:r>
        <w:t xml:space="preserve">   Cell    </w:t>
      </w:r>
      <w:r>
        <w:t xml:space="preserve">   Complement    </w:t>
      </w:r>
      <w:r>
        <w:t xml:space="preserve">   Copy    </w:t>
      </w:r>
      <w:r>
        <w:t xml:space="preserve">   Cytotoxic    </w:t>
      </w:r>
      <w:r>
        <w:t xml:space="preserve">   Dendritic    </w:t>
      </w:r>
      <w:r>
        <w:t xml:space="preserve">   Duct    </w:t>
      </w:r>
      <w:r>
        <w:t xml:space="preserve">   Fluid    </w:t>
      </w:r>
      <w:r>
        <w:t xml:space="preserve">   Helper    </w:t>
      </w:r>
      <w:r>
        <w:t xml:space="preserve">   Immunity    </w:t>
      </w:r>
      <w:r>
        <w:t xml:space="preserve">   Immunoglobulin    </w:t>
      </w:r>
      <w:r>
        <w:t xml:space="preserve">   Immunotherapy    </w:t>
      </w:r>
      <w:r>
        <w:t xml:space="preserve">   Inflammatory Response    </w:t>
      </w:r>
      <w:r>
        <w:t xml:space="preserve">   Inguinal    </w:t>
      </w:r>
      <w:r>
        <w:t xml:space="preserve">   Interferon    </w:t>
      </w:r>
      <w:r>
        <w:t xml:space="preserve">   Interleukin    </w:t>
      </w:r>
      <w:r>
        <w:t xml:space="preserve">   Interstitial    </w:t>
      </w:r>
      <w:r>
        <w:t xml:space="preserve">   Lymph    </w:t>
      </w:r>
      <w:r>
        <w:t xml:space="preserve">   Macrophage    </w:t>
      </w:r>
      <w:r>
        <w:t xml:space="preserve">   Monoclonal    </w:t>
      </w:r>
      <w:r>
        <w:t xml:space="preserve">   Natural    </w:t>
      </w:r>
      <w:r>
        <w:t xml:space="preserve">   Node    </w:t>
      </w:r>
      <w:r>
        <w:t xml:space="preserve">   Paste    </w:t>
      </w:r>
      <w:r>
        <w:t xml:space="preserve">   Pathogen    </w:t>
      </w:r>
      <w:r>
        <w:t xml:space="preserve">   Phagocytic Cells    </w:t>
      </w:r>
      <w:r>
        <w:t xml:space="preserve">   Plasma    </w:t>
      </w:r>
      <w:r>
        <w:t xml:space="preserve">   Reading    </w:t>
      </w:r>
      <w:r>
        <w:t xml:space="preserve">   Response    </w:t>
      </w:r>
      <w:r>
        <w:t xml:space="preserve">   Small    </w:t>
      </w:r>
      <w:r>
        <w:t xml:space="preserve">   Spleen    </w:t>
      </w:r>
      <w:r>
        <w:t xml:space="preserve">   Suppressor    </w:t>
      </w:r>
      <w:r>
        <w:t xml:space="preserve">   System    </w:t>
      </w:r>
      <w:r>
        <w:t xml:space="preserve">   Thoracic    </w:t>
      </w:r>
      <w:r>
        <w:t xml:space="preserve">   Tolerance    </w:t>
      </w:r>
      <w:r>
        <w:t xml:space="preserve">   Tonsil    </w:t>
      </w:r>
      <w:r>
        <w:t xml:space="preserve">   Toxin    </w:t>
      </w:r>
      <w:r>
        <w:t xml:space="preserve">   Vaccination    </w:t>
      </w:r>
      <w:r>
        <w:t xml:space="preserve">   Vaccine    </w:t>
      </w:r>
      <w:r>
        <w:t xml:space="preserve">   Vessel    </w:t>
      </w:r>
      <w:r>
        <w:t xml:space="preserve">   White blood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2021-10-11T09:33:59Z</dcterms:created>
  <dcterms:modified xsi:type="dcterms:W3CDTF">2021-10-11T09:33:59Z</dcterms:modified>
</cp:coreProperties>
</file>