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and Endocrine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hormones are produces in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controlled by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clusters of cells that filter the lymph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in the central, lower part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at the base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immunity is given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 the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manages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or virus that can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at the posterior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the left side of the 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tag invaders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and Endocrine Crossword</dc:title>
  <dcterms:created xsi:type="dcterms:W3CDTF">2021-10-11T09:34:53Z</dcterms:created>
  <dcterms:modified xsi:type="dcterms:W3CDTF">2021-10-11T09:34:53Z</dcterms:modified>
</cp:coreProperties>
</file>