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and Endocrine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Tag invaders with specific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white blood cells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aka natural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seperated into two lobes that secrete testosterone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 that sits on top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blood cells that fight off infectious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arrives first on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Gland that stimulates metabolism, brain development, bone and muscle growth, and BP.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organ that secretes androgens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metabolism, body temperature, and feeling of fullness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cluster of cells that filter the lymph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organ that produces estrogen, progesterone,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 body that produces an immune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Secretes digestive enzymes and glucogen/insulin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attacks the antigens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and Endocrine crossword</dc:title>
  <dcterms:created xsi:type="dcterms:W3CDTF">2021-10-11T09:34:44Z</dcterms:created>
  <dcterms:modified xsi:type="dcterms:W3CDTF">2021-10-11T09:34:44Z</dcterms:modified>
</cp:coreProperties>
</file>