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antigen    </w:t>
      </w:r>
      <w:r>
        <w:t xml:space="preserve">   clones    </w:t>
      </w:r>
      <w:r>
        <w:t xml:space="preserve">   estrogen    </w:t>
      </w:r>
      <w:r>
        <w:t xml:space="preserve">   macrophages    </w:t>
      </w:r>
      <w:r>
        <w:t xml:space="preserve">   microglia    </w:t>
      </w:r>
      <w:r>
        <w:t xml:space="preserve">   pandemic    </w:t>
      </w:r>
      <w:r>
        <w:t xml:space="preserve">   penicillin    </w:t>
      </w:r>
      <w:r>
        <w:t xml:space="preserve">   protease    </w:t>
      </w:r>
      <w:r>
        <w:t xml:space="preserve">   reassortment    </w:t>
      </w:r>
      <w:r>
        <w:t xml:space="preserve">   synapses    </w:t>
      </w:r>
      <w:r>
        <w:t xml:space="preserve">   vaccine    </w:t>
      </w:r>
      <w:r>
        <w:t xml:space="preserve">   rotavirus    </w:t>
      </w:r>
      <w:r>
        <w:t xml:space="preserve">   plasma    </w:t>
      </w:r>
      <w:r>
        <w:t xml:space="preserve">   pathogen    </w:t>
      </w:r>
      <w:r>
        <w:t xml:space="preserve">   histamine    </w:t>
      </w:r>
      <w:r>
        <w:t xml:space="preserve">   enzymes    </w:t>
      </w:r>
      <w:r>
        <w:t xml:space="preserve">   antibody    </w:t>
      </w:r>
      <w:r>
        <w:t xml:space="preserve">   allergy    </w:t>
      </w:r>
      <w:r>
        <w:t xml:space="preserve">   inflammatory    </w:t>
      </w:r>
      <w:r>
        <w:t xml:space="preserve">   immune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2021-10-11T09:34:08Z</dcterms:created>
  <dcterms:modified xsi:type="dcterms:W3CDTF">2021-10-11T09:34:08Z</dcterms:modified>
</cp:coreProperties>
</file>