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overreaction of the immune system to a foreign substance that is not a pathogen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Body’s  first defense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body’s ability to remember a specific antigen and respond to 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does the body cause if more help is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body is defending 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body’s  defense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Acid that is produced by the stomach that kills organisms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immune system is unable to tell the difference between pathogens and some of its normal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blood cells used by the immune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local organisms of the body team up to stop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Molecules that macrophages recognize as not belonging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sticky mucus that traps the organisms the body doesn’t know inside.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</dc:title>
  <dcterms:created xsi:type="dcterms:W3CDTF">2021-10-11T09:34:27Z</dcterms:created>
  <dcterms:modified xsi:type="dcterms:W3CDTF">2021-10-11T09:34:27Z</dcterms:modified>
</cp:coreProperties>
</file>