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p>
      <w:pPr>
        <w:pStyle w:val="Questions"/>
      </w:pPr>
      <w:r>
        <w:t xml:space="preserve">1. ATNENI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AATPIVDE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HGPAICSSOYOT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ITMUMYNI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CTKSYONEI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PGANEOTHS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AERRBRI TUSSSEI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IEELLHPATI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LNHIUERTPO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CARPMEOGAH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TYNOEOCM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IDTIRCEDN LCLE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SEROPRCTE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EMMOYR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PYTLHESCOYM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IONBDIATES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TNOPAONZISOI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ROTIENP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UELMOSECL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MLYPH ESDON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2021-10-11T09:35:10Z</dcterms:created>
  <dcterms:modified xsi:type="dcterms:W3CDTF">2021-10-11T09:35:10Z</dcterms:modified>
</cp:coreProperties>
</file>