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first line of defense against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that identifies pathogens and distinguishes different pathogens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that kills bacteria or slows their growth without harming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causing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harmless antigens are purposefully introduced to a person's body to produce active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proteins produced by B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molecules that the immune system recognizes as coming from outside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Lymphocytes that produce proteins that help destroy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in which the immune system is overly sensitive to a foreign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body's ability to destroy pathogens before they can cause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2022-08-13T15:05:34Z</dcterms:created>
  <dcterms:modified xsi:type="dcterms:W3CDTF">2022-08-13T15:05:34Z</dcterms:modified>
</cp:coreProperties>
</file>