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mucous membranes?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 cell helps your body remember previous infections?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abundant antibody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exposure to an antigen to elicit primary immune response?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Nk cells are apart of which immune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antibody connects to antigen?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releases histamine?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cytotoxic cells are apart of what immune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 cells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identifier tags?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helper T cells are apart of which immune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plasma cells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Primary immune system response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2021-11-06T03:48:31Z</dcterms:created>
  <dcterms:modified xsi:type="dcterms:W3CDTF">2021-11-06T03:48:31Z</dcterms:modified>
</cp:coreProperties>
</file>