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 chapter 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 blood cells used by the immune system is called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defense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your body produces antibodies itself it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overreaction of the immune system to a foreign substance that is normally not a pathogen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Immune system is unable to tell the difference between pathogens and some of its normal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like skin but isn’t usually as thick and it lines the inside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Remaining T and B cells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molecules that the macrophages recognize as not belonging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Acid produced by the stomach that kills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local organisms of the body team up to stop diseases </w:t>
            </w:r>
          </w:p>
        </w:tc>
      </w:tr>
    </w:tbl>
    <w:p>
      <w:pPr>
        <w:pStyle w:val="WordBankMedium"/>
      </w:pPr>
      <w:r>
        <w:t xml:space="preserve">   Mucous membrane     </w:t>
      </w:r>
      <w:r>
        <w:t xml:space="preserve">   Skin     </w:t>
      </w:r>
      <w:r>
        <w:t xml:space="preserve">   Inflammation     </w:t>
      </w:r>
      <w:r>
        <w:t xml:space="preserve">   Lymphocytes     </w:t>
      </w:r>
      <w:r>
        <w:t xml:space="preserve">   Antigens     </w:t>
      </w:r>
      <w:r>
        <w:t xml:space="preserve">   Active immunity     </w:t>
      </w:r>
      <w:r>
        <w:t xml:space="preserve">   Memory cells     </w:t>
      </w:r>
      <w:r>
        <w:t xml:space="preserve">   Autoimmune disease     </w:t>
      </w:r>
      <w:r>
        <w:t xml:space="preserve">   Hydrochloric     </w:t>
      </w:r>
      <w:r>
        <w:t xml:space="preserve">   Allergy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 chapter 25</dc:title>
  <dcterms:created xsi:type="dcterms:W3CDTF">2021-10-11T09:34:30Z</dcterms:created>
  <dcterms:modified xsi:type="dcterms:W3CDTF">2021-10-11T09:34:30Z</dcterms:modified>
</cp:coreProperties>
</file>