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leukocytes that are able to digest pathogens by endocytosis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phagocyte leukocyte that triggers inflammation by secreting 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Living pathogen that causes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immunity where a person produces their own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that kills/infects T-cells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that can cause an 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that causes an injured area to become red, swollen and/or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weakened or inactive version of a pathogen that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abnormal masses of cells caused by repeated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proteins that help prevent cells from being infected by viruses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body cells infected with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these attach themselves to bacteria and viruses and help kill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lymphocyte that attacks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ligand that causes inflammation by binding to cells and increasing fluid and leukocytes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causing agents such as bacteria, viruses, fungus, prostists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white blood cells roam the tissues of the body searching for foreign invaders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Oversensitive response to a non-harmful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"name tag" of a cell, surface protein that allows for cell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nonspecific response that slows growth/kills pathogens by heating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crossword</dc:title>
  <dcterms:created xsi:type="dcterms:W3CDTF">2021-10-11T09:34:59Z</dcterms:created>
  <dcterms:modified xsi:type="dcterms:W3CDTF">2021-10-11T09:34:59Z</dcterms:modified>
</cp:coreProperties>
</file>