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Immunisation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Protect    </w:t>
      </w:r>
      <w:r>
        <w:t xml:space="preserve">   Easy    </w:t>
      </w:r>
      <w:r>
        <w:t xml:space="preserve">   Safe    </w:t>
      </w:r>
      <w:r>
        <w:t xml:space="preserve">   Free    </w:t>
      </w:r>
      <w:r>
        <w:t xml:space="preserve">   Schedule    </w:t>
      </w:r>
      <w:r>
        <w:t xml:space="preserve">   Program    </w:t>
      </w:r>
      <w:r>
        <w:t xml:space="preserve">   Health    </w:t>
      </w:r>
      <w:r>
        <w:t xml:space="preserve">   Rubella    </w:t>
      </w:r>
      <w:r>
        <w:t xml:space="preserve">   Chicken Pox    </w:t>
      </w:r>
      <w:r>
        <w:t xml:space="preserve">   Measles    </w:t>
      </w:r>
      <w:r>
        <w:t xml:space="preserve">   Hepatitis    </w:t>
      </w:r>
      <w:r>
        <w:t xml:space="preserve">   Rotavirus    </w:t>
      </w:r>
      <w:r>
        <w:t xml:space="preserve">   Whooping cough    </w:t>
      </w:r>
      <w:r>
        <w:t xml:space="preserve">   Tetanus    </w:t>
      </w:r>
      <w:r>
        <w:t xml:space="preserve">   Polio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Immunisation </dc:title>
  <dcterms:created xsi:type="dcterms:W3CDTF">2021-10-11T09:34:40Z</dcterms:created>
  <dcterms:modified xsi:type="dcterms:W3CDTF">2021-10-11T09:34:40Z</dcterms:modified>
</cp:coreProperties>
</file>