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Immuniteit (Eenheid  4 en Eenheid 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biologiese naam van klem-in-die-kaak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soort witbloedsel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Bakteriee wat teen alle bekende antibiotika bestand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proses waardeur fagosiete antigene verswelg.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HOrmoon wat deur die pankreas afgeskei word om suikervlakke in bloed te beheer.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Interne immuunstelsel om teen mikro-organismes te beskerm.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Proteien wat vir die behandeling van VIGS gebruik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middels wat mikro-organismes vernietig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Entstof teen pokke ontwikkel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Weefsel in vaatplante wat vorm om wonde toe te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Antibiotika wat inmeng met ensiemwerking tydens metaboliese prosesse.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Immuniteit (Eenheid  4 en Eenheid 5)</dc:title>
  <dcterms:created xsi:type="dcterms:W3CDTF">2021-10-11T09:35:04Z</dcterms:created>
  <dcterms:modified xsi:type="dcterms:W3CDTF">2021-10-11T09:35:04Z</dcterms:modified>
</cp:coreProperties>
</file>