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Nonspecific cytokine that warns neighboring cells when infected by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Involved in cell mediated immunity, able to differentiate to destroy and remember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clinical symptom of widespread inflammation that helps the body fight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study of internal defense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Immunity where you do not know what is being fought, first line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Display foreign antigen, inactive until activated by pathogens, presents the pathogens to t-cells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 certain viruses, bacteria, and fungi that enter the body and cause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common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Creates both t and b-cells as well as differentiating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one cause of death worldwide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Labels antigens for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Involved in antibody mediated immunity, mature into plasma cell that create free floating antibodies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Antibody obtained by actively being produced by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Nonspecific cytokine that gives a status update of cells and helps mediate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Response to pathogens entering the body where vasodilation occurs,  increased capillary permeability and increased phagocytosis to take out all bad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granular lymphocytes that are active against tumor cells and have perforin to pop holes in bad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Nonspecific immunity message made up of a large diverse group of peptides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Ingestion of a pathogen by a cell like, basophils and macrophages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Nonspecific cytokine that directs traffic of white blood cells and points out where problems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mast cells release histamine to increase blood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</dc:title>
  <dcterms:created xsi:type="dcterms:W3CDTF">2021-10-11T09:33:30Z</dcterms:created>
  <dcterms:modified xsi:type="dcterms:W3CDTF">2021-10-11T09:33:30Z</dcterms:modified>
</cp:coreProperties>
</file>