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Immunity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These unique sea creatures are packed with Zinc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is an essential ingredient in your diet that helps prevent constipation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These canned fish are high in many healthy nutrients namely Omega3 fats, calcium and Vitamin 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Our main source of Vitamin 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Health guidelines recommend one to eat at least  __________ fruits and vegetables a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Yoghurt, kimchi, pickles and sourmilk are examples of foods high in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Leftover residue in the gut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Also known as the "happy vitamin" due to its ability to improve mood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green leafy vegetable is very high in Vitamin 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"food" the bacteria feed on in our gut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fruit gives us the most amount of Vitamin C per serve?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These vegetables are packed with Vitamin 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These seeds contain the highest amount of soluble fibre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part of the egg that contains Vitamin 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South African delicacy is high in Zinc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Immunity</dc:title>
  <dcterms:created xsi:type="dcterms:W3CDTF">2021-10-11T09:35:15Z</dcterms:created>
  <dcterms:modified xsi:type="dcterms:W3CDTF">2021-10-11T09:35:15Z</dcterms:modified>
</cp:coreProperties>
</file>