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Tribes    </w:t>
      </w:r>
      <w:r>
        <w:t xml:space="preserve">   Redemption    </w:t>
      </w:r>
      <w:r>
        <w:t xml:space="preserve">   Exile    </w:t>
      </w:r>
      <w:r>
        <w:t xml:space="preserve">   Merge    </w:t>
      </w:r>
      <w:r>
        <w:t xml:space="preserve">   Castaways    </w:t>
      </w:r>
      <w:r>
        <w:t xml:space="preserve">   Endurance    </w:t>
      </w:r>
      <w:r>
        <w:t xml:space="preserve">   Seasons    </w:t>
      </w:r>
      <w:r>
        <w:t xml:space="preserve">   Jury    </w:t>
      </w:r>
      <w:r>
        <w:t xml:space="preserve">   Ponderosa    </w:t>
      </w:r>
      <w:r>
        <w:t xml:space="preserve">   Whitney    </w:t>
      </w:r>
      <w:r>
        <w:t xml:space="preserve">   Taylor    </w:t>
      </w:r>
      <w:r>
        <w:t xml:space="preserve">   Reality    </w:t>
      </w:r>
      <w:r>
        <w:t xml:space="preserve">   Advantages    </w:t>
      </w:r>
      <w:r>
        <w:t xml:space="preserve">   Alliances    </w:t>
      </w:r>
      <w:r>
        <w:t xml:space="preserve">   Paranoia    </w:t>
      </w:r>
      <w:r>
        <w:t xml:space="preserve">   Flint    </w:t>
      </w:r>
      <w:r>
        <w:t xml:space="preserve">   Tribal    </w:t>
      </w:r>
      <w:r>
        <w:t xml:space="preserve">   Torch    </w:t>
      </w:r>
      <w:r>
        <w:t xml:space="preserve">   Boat    </w:t>
      </w:r>
      <w:r>
        <w:t xml:space="preserve">   Challenges    </w:t>
      </w:r>
      <w:r>
        <w:t xml:space="preserve">   Fire    </w:t>
      </w:r>
      <w:r>
        <w:t xml:space="preserve">   Fishing    </w:t>
      </w:r>
      <w:r>
        <w:t xml:space="preserve">   Idols    </w:t>
      </w:r>
      <w:r>
        <w:t xml:space="preserve">   Immunity    </w:t>
      </w:r>
      <w:r>
        <w:t xml:space="preserve">   Jeff Probst    </w:t>
      </w:r>
      <w:r>
        <w:t xml:space="preserve">   Ocean    </w:t>
      </w:r>
      <w:r>
        <w:t xml:space="preserve">   Pearl Island    </w:t>
      </w:r>
      <w:r>
        <w:t xml:space="preserve">   Shelter    </w:t>
      </w:r>
      <w:r>
        <w:t xml:space="preserve">   Survivor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</dc:title>
  <dcterms:created xsi:type="dcterms:W3CDTF">2021-10-11T09:34:04Z</dcterms:created>
  <dcterms:modified xsi:type="dcterms:W3CDTF">2021-10-11T09:34:04Z</dcterms:modified>
</cp:coreProperties>
</file>