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Challenge</w:t>
      </w:r>
    </w:p>
    <w:p>
      <w:pPr>
        <w:pStyle w:val="Questions"/>
      </w:pPr>
      <w:r>
        <w:t xml:space="preserve">1. LAAWKI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DYNCEY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TMMIIYNU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RSKOC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TERIB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OKNPES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LLGECNEAH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LDOI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LIAIGL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VTTERONIR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VROEXRETT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Challenge</dc:title>
  <dcterms:created xsi:type="dcterms:W3CDTF">2021-10-11T09:33:57Z</dcterms:created>
  <dcterms:modified xsi:type="dcterms:W3CDTF">2021-10-11T09:33:57Z</dcterms:modified>
</cp:coreProperties>
</file>