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lymphocytes divide quickly by mitosis to increase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 cell that produces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acellular structure that invades a host cells and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white blood cell which can engulf a pathogen and is part of our non-specific response to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clumping together of cells caused by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 in an antibody that is the same in all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phagocytes stick the pathogen's antigens onto it's surface to activate other immune system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round organelle which contains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protein coat surrounding a virus's genetic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B and T cells which remain in circulation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disease causing micro-organism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micro-organism which has a cell wall made of peptidoglycan (also called murein)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Immune response which involves B cells and the production of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on an antibody which differs depending on the antigen it binds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(usually a protein) which can trigger an immune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'bubble' created by a phagocyte which contains the engulfed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produced by B-cells in response to the presence of a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lymphocyte which does not produce antibodies and include helper and cytotoxic killer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harmful molecule released by some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Immunity Crossword</dc:title>
  <dcterms:created xsi:type="dcterms:W3CDTF">2021-10-11T09:35:09Z</dcterms:created>
  <dcterms:modified xsi:type="dcterms:W3CDTF">2021-10-11T09:35:09Z</dcterms:modified>
</cp:coreProperties>
</file>