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Immunity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Done to help the body produce antibodies against a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Used to kill bacteria inside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Microorganism that causes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Produced by a type of white blood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infection thats stops the cells from being able to carry out there normal processes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Found on the surface of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Passing a disease on to another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form of white blood cell that engulfs and destroys invading microorganisms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Wave to keep mucus moving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slimy white protein</w:t>
            </w:r>
          </w:p>
        </w:tc>
      </w:tr>
    </w:tbl>
    <w:p>
      <w:pPr>
        <w:pStyle w:val="WordBankMedium"/>
      </w:pPr>
      <w:r>
        <w:t xml:space="preserve">   Disease    </w:t>
      </w:r>
      <w:r>
        <w:t xml:space="preserve">   lymphocytes    </w:t>
      </w:r>
      <w:r>
        <w:t xml:space="preserve">   Antigen    </w:t>
      </w:r>
      <w:r>
        <w:t xml:space="preserve">   Antibiotics    </w:t>
      </w:r>
      <w:r>
        <w:t xml:space="preserve">   Mucus    </w:t>
      </w:r>
      <w:r>
        <w:t xml:space="preserve">   Cilia    </w:t>
      </w:r>
      <w:r>
        <w:t xml:space="preserve">   Vaccination    </w:t>
      </w:r>
      <w:r>
        <w:t xml:space="preserve">   Infection    </w:t>
      </w:r>
      <w:r>
        <w:t xml:space="preserve">   Phagocyte    </w:t>
      </w:r>
      <w:r>
        <w:t xml:space="preserve">   Pathogen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Immunity Crossword</dc:title>
  <dcterms:created xsi:type="dcterms:W3CDTF">2021-10-11T09:35:13Z</dcterms:created>
  <dcterms:modified xsi:type="dcterms:W3CDTF">2021-10-11T09:35:13Z</dcterms:modified>
</cp:coreProperties>
</file>