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Immunity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deficiency of protein in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killing microorganisms or suppressing their multiplication or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Ehrlich's term for the thermolabile substance, normally present in serum, that is destructive to certain bacteria and other cells sensitized  by a specific complement- fixing antibody.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quantity of a substance required to react with or to correspond to a given amount of another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of a class of conjugated proteins consisting of a compound of protein with a carbohydrate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developing young in the uterus, specifically the unborn offspring in the postembryonic period, which in humans is from the third month after fertilization until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effective against viruses.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having destructive action on cells, usually only certain types of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undergo or cause to undergo mutation.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narrowing of a bronchus as a result of smooth muscle contraction, as in asthma.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any degenerative disease of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the largest of the white blood cells. They have one nucleus and a large amount of grayish-blue cytoplasm. Develop into macrophages and both consume foreign material and alert T cells to its presence.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immune system cell that is found in the lining of the nasal passages and eyelids, displays a type of antibody called immunoglobulin type E (IgE) on its cell surface, and participates in the allergic response by releasing histamine from intracellular granules.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chemical substance produced by a microorganism, which has the capacity to inhibit the growth of or to kill other microorganisms; antibiotics sufficiently nontoxic to the host are used in the treatment of infectious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antibody formed in response to, and reacting against, an antigenic constituent of the individual's own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thin white opalescent fluid, the first milk secreted at the termination of pregnancy; it differs from the milk secreted later by containing more lactalbumin and lactoprotein; colostrum is also rich in antibodies that confer passive immunity to the newborn.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agent that tends to ward off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any member of a large family of RNA viruses that includes the lentiviruses and certain oncoviruses, given this name because they carry reverse transcriptase.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denoting a microorganism that does not ordinarily cause disease but becomes pathogenic under certain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bladder or sac containing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 characteristic of true mammals during pregnancy, joining mother and offspring, providing endocrine secretion and selective exchange of soluble bloodborne substances through apposition of uterine and trophoblastic vascularized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surgical removal of the spleen, which is an organ that is part of the lymphatic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Pluripotential progenitor cells from which a whole class of cells differentiate.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duplicating or reproducing, as replication of an exact copy of a polynucleotide strand of DNA or 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tingling or faintly burning skin sensation that prompts a person to rub or scratch; an itch. It may be a symptom of a disease such as hyperbilirubinemia, an allergic response, or an insect bite.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redness of the skin caused by congestion of the capillaries in the lower layers of the skin. It occurs with any skin injury, infection, or inflammation.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ductless gland lying in the upper mediastinum beneath the sternum; it reaches its maximum development during puberty and continues to play an immunologic role throughout life, even though its function declines with 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Immunity Key Terms</dc:title>
  <dcterms:created xsi:type="dcterms:W3CDTF">2021-10-11T09:33:37Z</dcterms:created>
  <dcterms:modified xsi:type="dcterms:W3CDTF">2021-10-11T09:33:37Z</dcterms:modified>
</cp:coreProperties>
</file>