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 and Vaccines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white blood cells that have 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be non-virulent for humans or treated in the lab to weaken them so they are not as pathogenic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has been weakened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capacity to resist certain types of organisms and toxins that will damage tissues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develops specific immunity (antibodies and cells) against invading agents such as lethal bacteria, viruses, toxins and even foreign tissues from other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Immunity may be acquired naturally by a fetus through the passage of antibodies from the mother through breast milk to a nursing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Immunity may be acquired by exposure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blood cells that do not have granules in their cytoplasm and have one lobed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One's own ability to fight off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body's special defense response against foreign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agent that is introduced into the body to stimulate antibody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triggers an antibody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immune system that helps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Phagocytes that are found in the blood, brain, liver, lymph nodes and spleen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and Vaccines</dc:title>
  <dcterms:created xsi:type="dcterms:W3CDTF">2021-10-11T09:34:06Z</dcterms:created>
  <dcterms:modified xsi:type="dcterms:W3CDTF">2021-10-11T09:34:06Z</dcterms:modified>
</cp:coreProperties>
</file>