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Immunity and disease definitions 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Tcell    </w:t>
      </w:r>
      <w:r>
        <w:t xml:space="preserve">   Pathogen    </w:t>
      </w:r>
      <w:r>
        <w:t xml:space="preserve">   Parasite    </w:t>
      </w:r>
      <w:r>
        <w:t xml:space="preserve">   Noninfectious    </w:t>
      </w:r>
      <w:r>
        <w:t xml:space="preserve">   Macrophage    </w:t>
      </w:r>
      <w:r>
        <w:t xml:space="preserve">   Infectious    </w:t>
      </w:r>
      <w:r>
        <w:t xml:space="preserve">   Immunity    </w:t>
      </w:r>
      <w:r>
        <w:t xml:space="preserve">   Fungus    </w:t>
      </w:r>
      <w:r>
        <w:t xml:space="preserve">   Disease    </w:t>
      </w:r>
      <w:r>
        <w:t xml:space="preserve">   Bcell    </w:t>
      </w:r>
      <w:r>
        <w:t xml:space="preserve">   Bacteria    </w:t>
      </w:r>
      <w:r>
        <w:t xml:space="preserve">   Antiviral    </w:t>
      </w:r>
      <w:r>
        <w:t xml:space="preserve">   Antibody    </w:t>
      </w:r>
      <w:r>
        <w:t xml:space="preserve">   Antibiotic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and disease definitions and word search</dc:title>
  <dcterms:created xsi:type="dcterms:W3CDTF">2021-10-11T09:34:49Z</dcterms:created>
  <dcterms:modified xsi:type="dcterms:W3CDTF">2021-10-11T09:34:49Z</dcterms:modified>
</cp:coreProperties>
</file>