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cells that make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pathogen encourages the maturation and differentiation of replicas of cells and antibodies that can destroy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proteins that protect against foreign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series of membrane proteins that helps determine "self" from "other."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large, foreign protein that may trigger an immune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specific resistance based on production of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cells that regulate or lower the immune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second or subsequent time a pathogen is discovered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cells that destroy foreign invaders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type of immunoglobulin to be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priming of the immune response to recognize a particular pathogen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specific resistance against a particular pathogen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cells involved in adaptive immunity that play a leadership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common type of immunoglobulin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immunoglobulin usually found patrolling the mucosa and preventing attachment of pathogens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Immunity</dc:title>
  <dcterms:created xsi:type="dcterms:W3CDTF">2021-10-11T09:34:31Z</dcterms:created>
  <dcterms:modified xsi:type="dcterms:W3CDTF">2021-10-11T09:34:31Z</dcterms:modified>
</cp:coreProperties>
</file>