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killer cells are a type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single nucleated immune cells complete their differentiation in the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C3 and C5 are potent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leukocytes exit the blood stream by this mechanism to reach the site of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plasma cells are responsible for producing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alteration in tissues due to vasodilation and increased vascular permeability leading to redness, pain, heat, swelling and loss of function.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iC3b coats the pathogen thereby helping the neurtophil to recognize and phagocytose it, then iC3b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inflammatory reaction in the first 24 hrs of infection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second signal required after antigen presentation, for the activation of T cells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 cell interaction with T cell activates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CD8+ T cells are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inherent immune response of the ody that does not change with repeated exposures to pathogens.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30 interrelated proteins that maybe cell bound or serum associated and are a part of innate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immune cells differentiate completely within the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mast cells and langerhans cells are examples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neutrophils use the enzyme myeloperoxidase to produce toxic metabolites for bacteria, this mechanism is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function of langerhans cells in the gingiva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of leukocytes along a chemical gradient in the tissues to reach the site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body's response to pathogens.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Immunity</dc:title>
  <dcterms:created xsi:type="dcterms:W3CDTF">2021-10-11T09:34:33Z</dcterms:created>
  <dcterms:modified xsi:type="dcterms:W3CDTF">2021-10-11T09:34:33Z</dcterms:modified>
</cp:coreProperties>
</file>