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Immunization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that is formed in response to exposure to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inducing or providing active or passive immunity artificially by administering an infectious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Vaccine designed to vaccinate against a single antigen or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Innate immunity or resistance to infection or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Immunity from exposure to the invading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of antibodies derived from the serum of animals immunized with specific antigens &amp; used to confer passive immunity &amp;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variety of foreign substances that stimulate the formation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Reduce the virulence of a pathogenic microorganism by treating it with heat or chemicals or cultivating it on a certain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preparations obtained from blood plasma from donor pools preselected for a high antibody content against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Combination of multiple vaccines into on parenteral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in which the majority of the population community is vaccinated and the spread of certain diseases is stopped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Antigenic substances used for active or passive immunization or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carrier protein with proven immunologic potential combined with a less antigenic polysaccharide antigen to enhance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immunity obtained by transfusing immunoglobulins or antitoxins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sterile solution containing antibodies from large pools of human blood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Vaccine designed to vaccinate against two or more 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suspension of live or inactivated microorganisms administer to induce immunity and prevent infectious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act of administering any vaccine or toxoid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inherited or acquired state in which an individual is resistant to the occurrence or the effects of a specific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Immunity in which immune bodies are actively formed against specific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Strategy of protecting infants from pertussis by vaccinating all persons who come in close contact with the infant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modified bacterial toxin that has been made nontoxic by retains the ability to stimulate the formation of antitoxin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Terms</dc:title>
  <dcterms:created xsi:type="dcterms:W3CDTF">2021-11-04T03:46:34Z</dcterms:created>
  <dcterms:modified xsi:type="dcterms:W3CDTF">2021-11-04T03:46:34Z</dcterms:modified>
</cp:coreProperties>
</file>