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Immunization Word Scramble</w:t>
      </w:r>
    </w:p>
    <w:p>
      <w:pPr>
        <w:pStyle w:val="Questions"/>
      </w:pPr>
      <w:r>
        <w:t xml:space="preserve">1. NIACCEV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IMOUNMNIZAIT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LOAOHLC SBWA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APSRSH ANNROITCE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NDABIAD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SERNU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NDHA GANISHW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HLEAYHT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NDEELE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NYGRSIE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NSTNOEC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ASSEEML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NTUTAES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NEGNTAI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STIOINBADE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LLHCAOO ATNIERISZ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 Word Scramble</dc:title>
  <dcterms:created xsi:type="dcterms:W3CDTF">2021-10-11T09:34:36Z</dcterms:created>
  <dcterms:modified xsi:type="dcterms:W3CDTF">2021-10-11T09:34:36Z</dcterms:modified>
</cp:coreProperties>
</file>