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Immunization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Pneumonia    </w:t>
      </w:r>
      <w:r>
        <w:t xml:space="preserve">   Sick    </w:t>
      </w:r>
      <w:r>
        <w:t xml:space="preserve">   Rotavirus    </w:t>
      </w:r>
      <w:r>
        <w:t xml:space="preserve">   Pertussis    </w:t>
      </w:r>
      <w:r>
        <w:t xml:space="preserve">   Protect    </w:t>
      </w:r>
      <w:r>
        <w:t xml:space="preserve">   Diptheria    </w:t>
      </w:r>
      <w:r>
        <w:t xml:space="preserve">   Polio    </w:t>
      </w:r>
      <w:r>
        <w:t xml:space="preserve">   Smallpox    </w:t>
      </w:r>
      <w:r>
        <w:t xml:space="preserve">   Virus    </w:t>
      </w:r>
      <w:r>
        <w:t xml:space="preserve">   Hepatitis A    </w:t>
      </w:r>
      <w:r>
        <w:t xml:space="preserve">   Influenza    </w:t>
      </w:r>
      <w:r>
        <w:t xml:space="preserve">   Mumps    </w:t>
      </w:r>
      <w:r>
        <w:t xml:space="preserve">   Bacteria    </w:t>
      </w:r>
      <w:r>
        <w:t xml:space="preserve">   Tetanus    </w:t>
      </w:r>
      <w:r>
        <w:t xml:space="preserve">   Measles    </w:t>
      </w:r>
      <w:r>
        <w:t xml:space="preserve">   Chickenpox    </w:t>
      </w:r>
      <w:r>
        <w:t xml:space="preserve">   Meningitis    </w:t>
      </w:r>
      <w:r>
        <w:t xml:space="preserve">   Nurse    </w:t>
      </w:r>
      <w:r>
        <w:t xml:space="preserve">   Immunization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Immunization Word Search</dc:title>
  <dcterms:created xsi:type="dcterms:W3CDTF">2021-10-11T09:33:59Z</dcterms:created>
  <dcterms:modified xsi:type="dcterms:W3CDTF">2021-10-11T09:33:59Z</dcterms:modified>
</cp:coreProperties>
</file>